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Seminal vesicle fluid is ______, which helps neutralize the acidity of the vaginal tract, prolonging the lifespan of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process by which haploid spermatozoa develop from germ cells in the seminiferous tubules of the testis.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necessary for sperm production (spermatogenesis).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vas deferens joins with the seminal vesicle to form the ______ duct, which passes through the prostate and empties into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Composition of semen is primarily from the secretions of the prostate gland, epididymis, ______ vesicles, testes, and bulbourethral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Semen is milky-white fluid containing sperm cells and secretions from the ______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the stage of spermatogenesis wherein the spermatids differentiate into mature spermatozoa.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accessory sex glands produce ______ fluid and clean and lubricate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hormones in the functioning of the male reproductive system are follicle-stimulating hormone (FSH), luteinizing hormone (LH),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paired testes produce both sperm and ______, the hormones that support male reproductive physiology.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prostate gland enhances ______  of sperm.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seminal vesicle helps ______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Sperm are the male ______ produced in the seminiferous tubules of the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function of the male reproductive system is to produce ______ and transfer them to the female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important in the development of male characteristics, including muscle mass and strength, fat distribution, bone mass, and sex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stimulates the production of testosterone, which is necessary to continue the process of spermatogenesis.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Usually, the developing spermatogonia cells remain connected by cytoplasmic bridges, until they have formed mature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receives immature sperm from the testis and stores them as they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glands function to lubricate the spongy urethra for the passage of the ejaculate.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prostate contains ______ muscles that help expel semen during ejaculation.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2022-08-17T21:07:35Z</dcterms:created>
  <dcterms:modified xsi:type="dcterms:W3CDTF">2022-08-17T21:07:35Z</dcterms:modified>
</cp:coreProperties>
</file>