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Sperm passes through this before it enters the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penis passes this after it leaves the bladder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contained in the scrotum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given to the male sex cell, it is produced by the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Sperm is mix with fluids produced by glands to make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tube inside the penis is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hormone produced by the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bag of skin that contains the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ring of .............. stops urine and semen mixing.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penis passes this into the vagina of a woman during sexual intercourse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2021-10-11T11:40:03Z</dcterms:created>
  <dcterms:modified xsi:type="dcterms:W3CDTF">2021-10-11T11:40:03Z</dcterms:modified>
</cp:coreProperties>
</file>