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principal male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Coiled tube attached to each of the testes that provides for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organ of urination and coitus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Primary male sex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Fluid sac around the testicle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Reproductive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Sac containing the testes and epididymis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Composed of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Duct carrying the sperm from the epididymis to the urethra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test that measure the of PSA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Primary reproductive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Procedure used to diagnose prostate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Enlarge veins of spermatic cord; may cause scrotal swelling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tightness of the prepuce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Discharge from the prostate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microscopic male germ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Reproductive System</dc:title>
  <dcterms:created xsi:type="dcterms:W3CDTF">2021-10-12T14:34:23Z</dcterms:created>
  <dcterms:modified xsi:type="dcterms:W3CDTF">2021-10-12T14:34:23Z</dcterms:modified>
</cp:coreProperties>
</file>