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Male Reproductive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Gland next to the bottom of the bladder, forms a fluid that combines with sperm to make semen.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loose sac of skin that holds the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sex glands that produce sperm and make testosterone.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inablility to produce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tube that urine and semen leave the body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Secrete a clear mucus into the urethra that neutralizes any acid or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Sexually transmitted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Coiled structure located on the back of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Tubes in which sperm is combined with other fluids from the prostate gland and seminal vesicles to make semen.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2nd most common form of cancer 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tube that leads from the epididymis to the urethra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 system containing the organs necessary for production of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Semen exiting through the urethra; Done during orgasm or nocturnal emissions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male ejaculates during sleep (A.K.A. wet dreams)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concern with the main risk factor of undescended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male reproductive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an internal organ pushes through the wall of muscle that normally holds 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of  sperm and glandular secretions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male sex hormone produced by the testes and controls sperm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male reproductive organ?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 Crossword</dc:title>
  <dcterms:created xsi:type="dcterms:W3CDTF">2021-10-12T14:35:02Z</dcterms:created>
  <dcterms:modified xsi:type="dcterms:W3CDTF">2021-10-12T14:35:02Z</dcterms:modified>
</cp:coreProperties>
</file>