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Reproductive System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DAWG    </w:t>
      </w:r>
      <w:r>
        <w:t xml:space="preserve">   Contraception    </w:t>
      </w:r>
      <w:r>
        <w:t xml:space="preserve">   dorsum    </w:t>
      </w:r>
      <w:r>
        <w:t xml:space="preserve">   Urethotomy    </w:t>
      </w:r>
      <w:r>
        <w:t xml:space="preserve">   Stricture    </w:t>
      </w:r>
      <w:r>
        <w:t xml:space="preserve">   Spermicide    </w:t>
      </w:r>
      <w:r>
        <w:t xml:space="preserve">   Foreskin    </w:t>
      </w:r>
      <w:r>
        <w:t xml:space="preserve">   Circumcised    </w:t>
      </w:r>
      <w:r>
        <w:t xml:space="preserve">   Circumcision    </w:t>
      </w:r>
      <w:r>
        <w:t xml:space="preserve">   prostatitis    </w:t>
      </w:r>
      <w:r>
        <w:t xml:space="preserve">   sterility    </w:t>
      </w:r>
      <w:r>
        <w:t xml:space="preserve">   Vasectomy    </w:t>
      </w:r>
      <w:r>
        <w:t xml:space="preserve">   prostatectomy    </w:t>
      </w:r>
      <w:r>
        <w:t xml:space="preserve">   prostaglandin    </w:t>
      </w:r>
      <w:r>
        <w:t xml:space="preserve">   prostate    </w:t>
      </w:r>
      <w:r>
        <w:t xml:space="preserve">   ejaculate    </w:t>
      </w:r>
      <w:r>
        <w:t xml:space="preserve">   reproduction    </w:t>
      </w:r>
      <w:r>
        <w:t xml:space="preserve">   bulbourethral    </w:t>
      </w:r>
      <w:r>
        <w:t xml:space="preserve">   epididymis    </w:t>
      </w:r>
      <w:r>
        <w:t xml:space="preserve">   epididymitis    </w:t>
      </w:r>
      <w:r>
        <w:t xml:space="preserve">   epididymoorchitis    </w:t>
      </w:r>
      <w:r>
        <w:t xml:space="preserve">   flagellum    </w:t>
      </w:r>
      <w:r>
        <w:t xml:space="preserve">   genital    </w:t>
      </w:r>
      <w:r>
        <w:t xml:space="preserve">   maturation    </w:t>
      </w:r>
      <w:r>
        <w:t xml:space="preserve">   meiosis    </w:t>
      </w:r>
      <w:r>
        <w:t xml:space="preserve">   mitosis    </w:t>
      </w:r>
      <w:r>
        <w:t xml:space="preserve">   oocyte    </w:t>
      </w:r>
      <w:r>
        <w:t xml:space="preserve">   penile    </w:t>
      </w:r>
      <w:r>
        <w:t xml:space="preserve">   penis    </w:t>
      </w:r>
      <w:r>
        <w:t xml:space="preserve">   perineal    </w:t>
      </w:r>
      <w:r>
        <w:t xml:space="preserve">   perineum    </w:t>
      </w:r>
      <w:r>
        <w:t xml:space="preserve">   puberty    </w:t>
      </w:r>
      <w:r>
        <w:t xml:space="preserve">   raphe    </w:t>
      </w:r>
      <w:r>
        <w:t xml:space="preserve">   scrotum    </w:t>
      </w:r>
      <w:r>
        <w:t xml:space="preserve">   semen    </w:t>
      </w:r>
      <w:r>
        <w:t xml:space="preserve">   seminiferous    </w:t>
      </w:r>
      <w:r>
        <w:t xml:space="preserve">   spermatogenesis.    </w:t>
      </w:r>
      <w:r>
        <w:t xml:space="preserve">   spermatozoa    </w:t>
      </w:r>
      <w:r>
        <w:t xml:space="preserve">   testicle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 Word Search.</dc:title>
  <dcterms:created xsi:type="dcterms:W3CDTF">2021-10-12T14:34:26Z</dcterms:created>
  <dcterms:modified xsi:type="dcterms:W3CDTF">2021-10-12T14:34:26Z</dcterms:modified>
</cp:coreProperties>
</file>