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another word for sex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Initiates the sperm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Distend with blood and produce an erection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of the male genitourinary system and the urinary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production/development of mature spermatozoa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 seminal fluid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 gland at the base of the bladder that produces prostatic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collecting duct that holds spermatozoa and seminal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Stimulates the release of testosterone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coiled tube that is attached to the outer wall of each testis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 duct that receives spermatozoa from epididymis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Stimulates sperm production and sex drive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 </dc:title>
  <dcterms:created xsi:type="dcterms:W3CDTF">2022-08-22T22:46:01Z</dcterms:created>
  <dcterms:modified xsi:type="dcterms:W3CDTF">2022-08-22T22:46:01Z</dcterms:modified>
</cp:coreProperties>
</file>