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process of fertilizing an egg involving the fusion of male and female gametes to form a zygote?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duct where sperm travels after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cremaster muscle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spermatozoa per spermatogonium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propel sperm out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muscle sack containing and protecting the testicles, blood vessels and part of the spermatic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sperm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male gonad?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tubules that are the site for germination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of the germination, maturation, and transportation of the sperm cells within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female gonad?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that surrounds a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formation of mature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cavity sperm passes through in the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normal temperature for sperm development is 1-3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transfers mature sperm to the urthra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Male gamete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2021-10-12T14:34:30Z</dcterms:created>
  <dcterms:modified xsi:type="dcterms:W3CDTF">2021-10-12T14:34:30Z</dcterms:modified>
</cp:coreProperties>
</file>