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RnB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Locked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Bump N' Grind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Nice and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Maybe I Deserve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Gotta make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kissin on my tattoos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Nobody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Like It</w:t>
            </w:r>
          </w:p>
        </w:tc>
      </w:tr>
    </w:tbl>
    <w:p>
      <w:pPr>
        <w:pStyle w:val="WordBankMedium"/>
      </w:pPr>
      <w:r>
        <w:t xml:space="preserve">   Sammie    </w:t>
      </w:r>
      <w:r>
        <w:t xml:space="preserve">   Chris Brown    </w:t>
      </w:r>
      <w:r>
        <w:t xml:space="preserve">   Trey Songz    </w:t>
      </w:r>
      <w:r>
        <w:t xml:space="preserve">   Tank    </w:t>
      </w:r>
      <w:r>
        <w:t xml:space="preserve">   Tyrese    </w:t>
      </w:r>
      <w:r>
        <w:t xml:space="preserve">   R Kelly    </w:t>
      </w:r>
      <w:r>
        <w:t xml:space="preserve">   Usher    </w:t>
      </w:r>
      <w:r>
        <w:t xml:space="preserve">   Akon    </w:t>
      </w:r>
      <w:r>
        <w:t xml:space="preserve">   Neyo    </w:t>
      </w:r>
      <w:r>
        <w:t xml:space="preserve">   August Alsina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RnB Singers</dc:title>
  <dcterms:created xsi:type="dcterms:W3CDTF">2021-10-12T14:35:22Z</dcterms:created>
  <dcterms:modified xsi:type="dcterms:W3CDTF">2021-10-12T14:35:22Z</dcterms:modified>
</cp:coreProperties>
</file>