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Male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Adam Levine    </w:t>
      </w:r>
      <w:r>
        <w:t xml:space="preserve">   Billy Joel    </w:t>
      </w:r>
      <w:r>
        <w:t xml:space="preserve">   Blake Shelton    </w:t>
      </w:r>
      <w:r>
        <w:t xml:space="preserve">   Brian Adams    </w:t>
      </w:r>
      <w:r>
        <w:t xml:space="preserve">   Bruno Mars    </w:t>
      </w:r>
      <w:r>
        <w:t xml:space="preserve">   Elton John    </w:t>
      </w:r>
      <w:r>
        <w:t xml:space="preserve">   George Michael    </w:t>
      </w:r>
      <w:r>
        <w:t xml:space="preserve">   Johnny Cash    </w:t>
      </w:r>
      <w:r>
        <w:t xml:space="preserve">   Justin Timberlake    </w:t>
      </w:r>
      <w:r>
        <w:t xml:space="preserve">   Kenny Loggins    </w:t>
      </w:r>
      <w:r>
        <w:t xml:space="preserve">   Lionel Richie    </w:t>
      </w:r>
      <w:r>
        <w:t xml:space="preserve">   Michael Jackson    </w:t>
      </w:r>
      <w:r>
        <w:t xml:space="preserve">   Nick Jonas    </w:t>
      </w:r>
      <w:r>
        <w:t xml:space="preserve">   Paul McCartney    </w:t>
      </w:r>
      <w:r>
        <w:t xml:space="preserve">   Phil Collins    </w:t>
      </w:r>
      <w:r>
        <w:t xml:space="preserve">   Prince    </w:t>
      </w:r>
      <w:r>
        <w:t xml:space="preserve">   Rod Stewart    </w:t>
      </w:r>
      <w:r>
        <w:t xml:space="preserve">   Sam Smith    </w:t>
      </w:r>
      <w:r>
        <w:t xml:space="preserve">   Stevie Wonder    </w:t>
      </w:r>
      <w:r>
        <w:t xml:space="preserve">   Sting    </w:t>
      </w:r>
      <w:r>
        <w:t xml:space="preserve">   Tom Petty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Singers</dc:title>
  <dcterms:created xsi:type="dcterms:W3CDTF">2021-10-11T11:40:22Z</dcterms:created>
  <dcterms:modified xsi:type="dcterms:W3CDTF">2021-10-11T11:40:22Z</dcterms:modified>
</cp:coreProperties>
</file>