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Stereo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romantic    </w:t>
      </w:r>
      <w:r>
        <w:t xml:space="preserve">   handy    </w:t>
      </w:r>
      <w:r>
        <w:t xml:space="preserve">   patient    </w:t>
      </w:r>
      <w:r>
        <w:t xml:space="preserve">   large    </w:t>
      </w:r>
      <w:r>
        <w:t xml:space="preserve">   confident    </w:t>
      </w:r>
      <w:r>
        <w:t xml:space="preserve">   definitive    </w:t>
      </w:r>
      <w:r>
        <w:t xml:space="preserve">   employed    </w:t>
      </w:r>
      <w:r>
        <w:t xml:space="preserve">   virile    </w:t>
      </w:r>
      <w:r>
        <w:t xml:space="preserve">   reliable    </w:t>
      </w:r>
      <w:r>
        <w:t xml:space="preserve">   non emotional    </w:t>
      </w:r>
      <w:r>
        <w:t xml:space="preserve">   wise    </w:t>
      </w:r>
      <w:r>
        <w:t xml:space="preserve">   provider    </w:t>
      </w:r>
      <w:r>
        <w:t xml:space="preserve">   stoic    </w:t>
      </w:r>
      <w:r>
        <w:t xml:space="preserve">   strong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Stereo Types</dc:title>
  <dcterms:created xsi:type="dcterms:W3CDTF">2021-10-11T11:40:15Z</dcterms:created>
  <dcterms:modified xsi:type="dcterms:W3CDTF">2021-10-11T11:40:15Z</dcterms:modified>
</cp:coreProperties>
</file>