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Male Urinary and Reproductive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Benign Prostatic Hyperplasia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Nighttime urination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phosphodiesterase-5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Surgical procedure used for BPH patients taking blood thinners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Shock wave therapy used to break up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Spontaneous contractions of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Increase in number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Fluid or urine build-up in the kidneys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Urinary antispasmodic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Blood in the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Presence of calculi in the urinary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ED, may be r/t endocrine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urinary tract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Leading cause of prostate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Blood test used as screening for prostate cancer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Urinary and Reproductive</dc:title>
  <dcterms:created xsi:type="dcterms:W3CDTF">2021-10-11T11:41:22Z</dcterms:created>
  <dcterms:modified xsi:type="dcterms:W3CDTF">2021-10-11T11:41:22Z</dcterms:modified>
</cp:coreProperties>
</file>