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and Female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urine leaves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sperm travels to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semen and male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sperm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baby is pushed out in a woman's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Surrounds and protects the testicles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egg is fertilized and travels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semen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baby develops and grows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eggs stay until they are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muscle that hold the baby in the uterus during pregnancy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and Female Anatomy</dc:title>
  <dcterms:created xsi:type="dcterms:W3CDTF">2021-10-11T11:41:45Z</dcterms:created>
  <dcterms:modified xsi:type="dcterms:W3CDTF">2021-10-11T11:41:45Z</dcterms:modified>
</cp:coreProperties>
</file>