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and Female Anatomy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responsible for facial, chest, armpit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Passageway for urine and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menstrual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 located between the vaginal opening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Pouch that houses the testicles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space leading from the cervix to the vaginal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ejaculated during orgasm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under the bladder and produces about 30% of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Almond-shaped organs that produce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regulates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14 days before the first day of the menstrual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Almond-shaped organs that hold eggs and release them into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covering the pubic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Anatomy Review</dc:title>
  <dcterms:created xsi:type="dcterms:W3CDTF">2021-10-11T11:40:57Z</dcterms:created>
  <dcterms:modified xsi:type="dcterms:W3CDTF">2021-10-11T11:40:57Z</dcterms:modified>
</cp:coreProperties>
</file>