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external genital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organ in front of scrotum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 bottom area of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 male sex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glands in pelvic cavity that hold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tubes through penis that carries urine and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hollow organ of mestruation and development of fetus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sperm as they mature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that connects to cervix that serves as sperm passageway and menstral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tubes attached to uterus to move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recieves sperm and fluid from epididymis, acts as passageway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organs that secrete milk after childbirth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 that holds testes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Reproduction </dc:title>
  <dcterms:created xsi:type="dcterms:W3CDTF">2021-10-11T11:40:20Z</dcterms:created>
  <dcterms:modified xsi:type="dcterms:W3CDTF">2021-10-11T11:40:20Z</dcterms:modified>
</cp:coreProperties>
</file>