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and Female Reproductive Organs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muscular tube in the male reproductive system that carries sperm from the epididymis to the ejaculatory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glands which produce and act as reservoirs for seminal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female reproductive organs where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where the egg is transported from the ovary to the uterus (the womb)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are the male reproductive glands that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is a cylinder-shaped neck of tissue that connects the vagina and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is a small tube that carries urine from the bladder to outside the body during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is an organ of the female reproductive system that carries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muscular canal that extends from the cervix to the outside of the woman's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is the external male sex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Organs Anatomy</dc:title>
  <dcterms:created xsi:type="dcterms:W3CDTF">2022-08-05T18:59:27Z</dcterms:created>
  <dcterms:modified xsi:type="dcterms:W3CDTF">2022-08-05T18:59:27Z</dcterms:modified>
</cp:coreProperties>
</file>