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Reproductive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 in women where babies are conceived in and grow before birth; the womb.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sex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muscular tube leading from the external genitals to the cervix of the uterus in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opening between the uterus and vagina that opens at childbirth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tubes along which eggs travel from the ovaries to the uterus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tube that carries sperm from the testes to the urethra, ready to exit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reproductive gland that produces fluid that mixes with sperm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sex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tube that carries urine from the bladder to outside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oval organs that produce sperm and testosterone in males, enclosed in the scrotum behind the penis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reproductive organ in which ova or eggs are produced, occur in females as a pair.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Organs</dc:title>
  <dcterms:created xsi:type="dcterms:W3CDTF">2022-08-02T22:12:14Z</dcterms:created>
  <dcterms:modified xsi:type="dcterms:W3CDTF">2022-08-02T22:12:14Z</dcterms:modified>
</cp:coreProperties>
</file>