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when an egg is released from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glad provides fluid for semen and may be a site for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temperature of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normal to have one _________ smaller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is one tenth the size of a poppy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tubes carry sperm from the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Outside area of the female anatomy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area is made up of the labia majora and labia minora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permanent birth control method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female's menstrual cycle may be thrown off by diet, exercise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Fringe found at the end of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Passageway of urine and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Halloween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closed, only semen and blood may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System</dc:title>
  <dcterms:created xsi:type="dcterms:W3CDTF">2021-10-11T11:41:38Z</dcterms:created>
  <dcterms:modified xsi:type="dcterms:W3CDTF">2021-10-11T11:41:38Z</dcterms:modified>
</cp:coreProperties>
</file>