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sperm cell    </w:t>
      </w:r>
      <w:r>
        <w:t xml:space="preserve">   egg cell    </w:t>
      </w:r>
      <w:r>
        <w:t xml:space="preserve">   circumcision    </w:t>
      </w:r>
      <w:r>
        <w:t xml:space="preserve">   puberty    </w:t>
      </w:r>
      <w:r>
        <w:t xml:space="preserve">   prostate gland    </w:t>
      </w:r>
      <w:r>
        <w:t xml:space="preserve">   testosterone    </w:t>
      </w:r>
      <w:r>
        <w:t xml:space="preserve">   semen    </w:t>
      </w:r>
      <w:r>
        <w:t xml:space="preserve">   epididymis    </w:t>
      </w:r>
      <w:r>
        <w:t xml:space="preserve">   vas deferens    </w:t>
      </w:r>
      <w:r>
        <w:t xml:space="preserve">   urethra    </w:t>
      </w:r>
      <w:r>
        <w:t xml:space="preserve">   penis    </w:t>
      </w:r>
      <w:r>
        <w:t xml:space="preserve">   testes    </w:t>
      </w:r>
      <w:r>
        <w:t xml:space="preserve">   scrotum    </w:t>
      </w:r>
      <w:r>
        <w:t xml:space="preserve">   progesterone    </w:t>
      </w:r>
      <w:r>
        <w:t xml:space="preserve">   estrogen    </w:t>
      </w:r>
      <w:r>
        <w:t xml:space="preserve">   Vagina    </w:t>
      </w:r>
      <w:r>
        <w:t xml:space="preserve">   Cervix    </w:t>
      </w:r>
      <w:r>
        <w:t xml:space="preserve">   Ovary    </w:t>
      </w:r>
      <w:r>
        <w:t xml:space="preserve">   Fallopian Tube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System</dc:title>
  <dcterms:created xsi:type="dcterms:W3CDTF">2021-10-11T11:40:45Z</dcterms:created>
  <dcterms:modified xsi:type="dcterms:W3CDTF">2021-10-11T11:40:45Z</dcterms:modified>
</cp:coreProperties>
</file>