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Male and Female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Serves as pathways for the ova (eggs)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Makes testosterone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Looks like a bulge or swelling in the groin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Lowermost part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Produces eggs and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Occurs when cells in the testicles divide abnormally and form a 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shrink or kill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Inflammation of the epididymis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Surgery for testicular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baby develops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painful disorder in which tissue that normally lines the uterus grows outside of your uterus.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Male organ used during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canal that joins the cervix to the outside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Acts as a climate control for testes</w:t>
            </w:r>
          </w:p>
        </w:tc>
      </w:tr>
    </w:tbl>
    <w:p>
      <w:pPr>
        <w:pStyle w:val="WordBankMedium"/>
      </w:pPr>
      <w:r>
        <w:t xml:space="preserve">   Penis    </w:t>
      </w:r>
      <w:r>
        <w:t xml:space="preserve">   Testicles    </w:t>
      </w:r>
      <w:r>
        <w:t xml:space="preserve">   Scrotum    </w:t>
      </w:r>
      <w:r>
        <w:t xml:space="preserve">   Testicular Cancer    </w:t>
      </w:r>
      <w:r>
        <w:t xml:space="preserve">   Epididymitis    </w:t>
      </w:r>
      <w:r>
        <w:t xml:space="preserve">   Inguinal Hernia    </w:t>
      </w:r>
      <w:r>
        <w:t xml:space="preserve">   Inguinal orchiectomy     </w:t>
      </w:r>
      <w:r>
        <w:t xml:space="preserve">   Vagina    </w:t>
      </w:r>
      <w:r>
        <w:t xml:space="preserve">   Cervix    </w:t>
      </w:r>
      <w:r>
        <w:t xml:space="preserve">   Ovaries    </w:t>
      </w:r>
      <w:r>
        <w:t xml:space="preserve">   Uterus    </w:t>
      </w:r>
      <w:r>
        <w:t xml:space="preserve">   Fallopian Tubes    </w:t>
      </w:r>
      <w:r>
        <w:t xml:space="preserve">   Endometriosis    </w:t>
      </w:r>
      <w:r>
        <w:t xml:space="preserve">   Chemotherapy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and Female Reproductive System</dc:title>
  <dcterms:created xsi:type="dcterms:W3CDTF">2021-10-11T11:40:50Z</dcterms:created>
  <dcterms:modified xsi:type="dcterms:W3CDTF">2021-10-11T11:40:50Z</dcterms:modified>
</cp:coreProperties>
</file>