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and Female reproductive organs.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mucous plug is formed by which region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cells show up as dark spots on the histology slide and are usually seen near the start and end of the menstrual cycle. (used in dating endometrium)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 that secrets fructose in to the ejaculatory 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after ovulation has occurred and is responsible for producing the hormone that relaxes the smooth muscle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viable difference in density and paleness in the tissue caused by gaps in the cells that are fluid filled. This is used to data the endometrium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many stereocilia in the head region needed for absorption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androgens released by ______________ cells are aromatised to estrogen by granulosa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epithelial cells line the ectocervix  ( its 3 words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epithelium cell type found in the oviduct, has cilia to push oocyte along the tube. But also has non ciliated version which has a more secretory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Earliest morphological evidence of ovulation occurring used to date the endometrium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areola of  the breast has a granular appearance due to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3 muscle layers for peristalsis and is the site of sperm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tissue is abundant in the non lactating breast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gland is said to have many twists and turns the gland is said to be. (used to date the endometrium)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organs.</dc:title>
  <dcterms:created xsi:type="dcterms:W3CDTF">2021-10-11T11:41:47Z</dcterms:created>
  <dcterms:modified xsi:type="dcterms:W3CDTF">2021-10-11T11:41:47Z</dcterms:modified>
</cp:coreProperties>
</file>