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and female reproductive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testicles and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next to each testicle and stores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that carries semen and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urethra runs through it and it has a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the ovaries to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sperm is produced and the hormone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part of the uterus that opens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eggs and hormones like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like, that connects the uterus to the outside of the female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fetus grows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organs</dc:title>
  <dcterms:created xsi:type="dcterms:W3CDTF">2021-10-11T11:40:48Z</dcterms:created>
  <dcterms:modified xsi:type="dcterms:W3CDTF">2021-10-11T11:40:48Z</dcterms:modified>
</cp:coreProperties>
</file>