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Male repro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controls weather the scrotal skin is tight or loose based on temp.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heat mechanism;blood leaving the testes decreases the temp. of the the warm blood entering the testes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head of the sperm attaches to this membrane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for a cryptorchid male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outer layer of the testes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suspends the testes and the source of testosterone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ovum releases this so the sperm can attach to the zona pellucida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thing the sperm penetrates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chromosomes mix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neither testicle drops out of the abdominal cavity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Male repro</dc:title>
  <dcterms:created xsi:type="dcterms:W3CDTF">2021-10-11T11:40:01Z</dcterms:created>
  <dcterms:modified xsi:type="dcterms:W3CDTF">2021-10-11T11:40:01Z</dcterms:modified>
</cp:coreProperties>
</file>