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Vessel    </w:t>
      </w:r>
      <w:r>
        <w:t xml:space="preserve">   Blood    </w:t>
      </w:r>
      <w:r>
        <w:t xml:space="preserve">   Ejaculate    </w:t>
      </w:r>
      <w:r>
        <w:t xml:space="preserve">   Semen    </w:t>
      </w:r>
      <w:r>
        <w:t xml:space="preserve">   Male    </w:t>
      </w:r>
      <w:r>
        <w:t xml:space="preserve">   Reproductive    </w:t>
      </w:r>
      <w:r>
        <w:t xml:space="preserve">   Organs    </w:t>
      </w:r>
      <w:r>
        <w:t xml:space="preserve">   System    </w:t>
      </w:r>
      <w:r>
        <w:t xml:space="preserve">   Scrotum    </w:t>
      </w:r>
      <w:r>
        <w:t xml:space="preserve">   Testis    </w:t>
      </w:r>
      <w:r>
        <w:t xml:space="preserve">   Penis    </w:t>
      </w:r>
      <w:r>
        <w:t xml:space="preserve">   Urethra    </w:t>
      </w:r>
      <w:r>
        <w:t xml:space="preserve">   Prostate gland    </w:t>
      </w:r>
      <w:r>
        <w:t xml:space="preserve">   Bladder    </w:t>
      </w:r>
      <w:r>
        <w:t xml:space="preserve">   Vas deferens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2021-10-12T14:34:50Z</dcterms:created>
  <dcterms:modified xsi:type="dcterms:W3CDTF">2021-10-12T14:34:50Z</dcterms:modified>
</cp:coreProperties>
</file>