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Ghana    </w:t>
      </w:r>
      <w:r>
        <w:t xml:space="preserve">   Animism    </w:t>
      </w:r>
      <w:r>
        <w:t xml:space="preserve">   Gao    </w:t>
      </w:r>
      <w:r>
        <w:t xml:space="preserve">   Spiritual    </w:t>
      </w:r>
      <w:r>
        <w:t xml:space="preserve">   Pagan    </w:t>
      </w:r>
      <w:r>
        <w:t xml:space="preserve">   Timbuktu    </w:t>
      </w:r>
      <w:r>
        <w:t xml:space="preserve">   Gold    </w:t>
      </w:r>
      <w:r>
        <w:t xml:space="preserve">   Salt    </w:t>
      </w:r>
      <w:r>
        <w:t xml:space="preserve">   Mali    </w:t>
      </w:r>
      <w:r>
        <w:t xml:space="preserve">   Magic    </w:t>
      </w:r>
      <w:r>
        <w:t xml:space="preserve">   Empire    </w:t>
      </w:r>
      <w:r>
        <w:t xml:space="preserve">   Slaves    </w:t>
      </w:r>
      <w:r>
        <w:t xml:space="preserve">   Africa    </w:t>
      </w:r>
      <w:r>
        <w:t xml:space="preserve">   Inflation    </w:t>
      </w:r>
      <w:r>
        <w:t xml:space="preserve">   Islam    </w:t>
      </w:r>
      <w:r>
        <w:t xml:space="preserve">   Kingdom    </w:t>
      </w:r>
      <w:r>
        <w:t xml:space="preserve">   Leaders    </w:t>
      </w:r>
      <w:r>
        <w:t xml:space="preserve">   Mansa Musa    </w:t>
      </w:r>
      <w:r>
        <w:t xml:space="preserve">   Niger River    </w:t>
      </w:r>
      <w:r>
        <w:t xml:space="preserve">   Soundiata Keita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</dc:title>
  <dcterms:created xsi:type="dcterms:W3CDTF">2021-10-11T11:41:09Z</dcterms:created>
  <dcterms:modified xsi:type="dcterms:W3CDTF">2021-10-11T11:41:09Z</dcterms:modified>
</cp:coreProperties>
</file>