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Mali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Hippo    </w:t>
      </w:r>
      <w:r>
        <w:t xml:space="preserve">   Lion    </w:t>
      </w:r>
      <w:r>
        <w:t xml:space="preserve">   Giraffe    </w:t>
      </w:r>
      <w:r>
        <w:t xml:space="preserve">   Hyena    </w:t>
      </w:r>
      <w:r>
        <w:t xml:space="preserve">   Africa    </w:t>
      </w:r>
      <w:r>
        <w:t xml:space="preserve">   Sikasso    </w:t>
      </w:r>
      <w:r>
        <w:t xml:space="preserve">   La Dune    </w:t>
      </w:r>
      <w:r>
        <w:t xml:space="preserve">   Niger River    </w:t>
      </w:r>
      <w:r>
        <w:t xml:space="preserve">   Timbuktu    </w:t>
      </w:r>
      <w:r>
        <w:t xml:space="preserve">   Djenne    </w:t>
      </w:r>
      <w:r>
        <w:t xml:space="preserve">   mosque    </w:t>
      </w:r>
      <w:r>
        <w:t xml:space="preserve">   Bamako    </w:t>
      </w:r>
      <w:r>
        <w:t xml:space="preserve">   cliffs    </w:t>
      </w:r>
      <w:r>
        <w:t xml:space="preserve">   market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Mali</dc:title>
  <dcterms:created xsi:type="dcterms:W3CDTF">2021-10-11T11:40:26Z</dcterms:created>
  <dcterms:modified xsi:type="dcterms:W3CDTF">2021-10-11T11:40:26Z</dcterms:modified>
</cp:coreProperties>
</file>