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Mali and Ghana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near the bottom the social class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belief of plants and nature having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metal discovered around 500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near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praising family that has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that Ghana is located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Sections of divided land governed by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trade route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took control of salt and gold mines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fining others that pass through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Governed in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body of water that goes surrounds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passed on by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read in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item highly valued in 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introduced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 was twice the size of which U.S. state at the height of its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one of the most valable materials at the time in 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consisted of 200,000   warriors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sold and bought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 and Ghana Crossword</dc:title>
  <dcterms:created xsi:type="dcterms:W3CDTF">2021-10-11T11:40:40Z</dcterms:created>
  <dcterms:modified xsi:type="dcterms:W3CDTF">2021-10-11T11:40:40Z</dcterms:modified>
</cp:coreProperties>
</file>