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Mali and Ghana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gathered from neighboring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grasslands.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man that overthrew the weak emperor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Founders of the Ghana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is needed survive in order to replace the lost salt from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Traders who came to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grandson of Sundita.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river allowed Mali to have a successful farming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Sundita was known as this when the success of his empire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Ghana grew to its peek under this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buying and selling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Trails that connected the Sub-Sahara region of West Africa 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Regions within the empire to divide it into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in which Muslims must take to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crop for comfortable light weight clothing in 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mines; good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worship of objects and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strong farming tools and weapons.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 and Ghana Crossword Puzzle</dc:title>
  <dcterms:created xsi:type="dcterms:W3CDTF">2021-10-11T11:40:38Z</dcterms:created>
  <dcterms:modified xsi:type="dcterms:W3CDTF">2021-10-11T11:40:38Z</dcterms:modified>
</cp:coreProperties>
</file>