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</w:t>
      </w:r>
    </w:p>
    <w:p>
      <w:pPr>
        <w:pStyle w:val="Questions"/>
      </w:pPr>
      <w:r>
        <w:t xml:space="preserve">1. IAML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UKBTIMUT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OMSMNO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GDOON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SCRIGEPASE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ENDJEN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OSASM'N IDULG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AOMSNRYOT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IISSUR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ITTAESXERLARTRER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LNNIGRAE CTSNERE 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</dc:title>
  <dcterms:created xsi:type="dcterms:W3CDTF">2021-10-11T11:41:00Z</dcterms:created>
  <dcterms:modified xsi:type="dcterms:W3CDTF">2021-10-11T11:41:00Z</dcterms:modified>
</cp:coreProperties>
</file>