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Maliau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tertiary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only eaten 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not eaten by anything and eat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eaten by the clouded leopard and eat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producer in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eat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monkeys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eaten by 2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eaten by clouded leopards and leopard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Bulwer's Pheasant eats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Maliau Basin</dc:title>
  <dcterms:created xsi:type="dcterms:W3CDTF">2021-10-11T11:40:29Z</dcterms:created>
  <dcterms:modified xsi:type="dcterms:W3CDTF">2021-10-11T11:40:29Z</dcterms:modified>
</cp:coreProperties>
</file>