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call for help during a MH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ensure patient safety, a MH _______ should be readily available for use by departments where anesthesia is adminstered.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the patient with 100% oxygen to remove volatile anesthetics and lower end-tital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drug of choice for treatment of MH.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MH is a serious genetic and potentially lethal syndrome caused by a 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patient's core temperature is greater than 39 degrees Celsius proceed with ________ measures.  This may include lavaging open body cavities, applying ice to body surface, apply cooling blanket and/or rapidly infuse cold normal saline.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one vial of this medication since it is easlily mixed.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MH may be precipitated by the adminstration of volatile inhalation anesthetic agents and depolarizing muscle relaxants, such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sensitive indicator of a suspected case of MH is an unanticipated increase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MH cart/buckets do we have in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2021-10-11T11:41:14Z</dcterms:created>
  <dcterms:modified xsi:type="dcterms:W3CDTF">2021-10-11T11:41:14Z</dcterms:modified>
</cp:coreProperties>
</file>