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Malignant Hyperthermia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is often the first sign of an acute MH event and may be mistaken for light anesthesia.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Malignant Hyperthermia Association of the United States has a hotline that should be called during any acute MH event to help manage the crisis. They are available ______ hours a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most sensitive and early indicators of MH crisis is an unanticipated increase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 not use ______ _______ ______when treating arrhythmias. They can cause hyperkalemia and cardiac arrest when used in conjunction with Dantrolene.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your patient’s core temperature is greater than 39 degrees Celsius (102.2F) proceed with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an acute MH event is identified it is crucial to give ______ 2.5 mg/kg as soon as possible. This should be repeated as frequently as needed until the patient responds with a decrease in ETCO2, decreased muscle rigidity, and lowered heart rate.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______ is often a late sign of MH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your patient develops a ________, consider Malignant Hyperthermia (MH) as a differential diagnosis of any unexpected temperature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acute MH event may be precipitated by the administration of volatile inhalation anesthesia agents and depolarizing muscle relaxants such as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acute MH event is identified the triggering agent should be immediately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Malignant Hyperthermia</dc:title>
  <dcterms:created xsi:type="dcterms:W3CDTF">2021-10-11T11:40:33Z</dcterms:created>
  <dcterms:modified xsi:type="dcterms:W3CDTF">2021-10-11T11:40:33Z</dcterms:modified>
</cp:coreProperties>
</file>