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Malignant Hyperthermia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ensure patient safety, an MH ______ should be readily available for use by departments where anesthesia is adminstered and it should contain essential drugs, equipment, and supplies.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MH may be precipitated by the adminstration of volatile inhalation anesthetic agents and depolarizing muscle relaxants, such as ________________________.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Often a late sign of MH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MH is a serious genetic and potentially lethal syndrome caused by a __________________ state.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______________ the patient with 100% oxygen to remove volatile anesthetics and lower end-tidal CO2.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__________  __________ Rigidity is the severe, sustained contracture of the jaw muscles after adminstration of succinylcholine.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Do not use ________ _________ blockers when treating arrhythmias. They can cause hyperkalemia and cardiac arrest when used in conjuction with dantrolene.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most sensitive indicator of a suspected case of MH is an unanticipated increase of 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After surgeon and anesthesia provider is notified of the situation, anesthesia should immediately _____________ use of all triggering agents.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As soon as you recognize signs and symptoms of MH crisis, call for assistance. At least _________ nurses, an anesthesia care provider, and a surgeon should be present to treat a patient with MH.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___________ is the drug of choice for treatment of MH. Give 2.5 mg/kg.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If your patient weighed 275 lbs, how many vials of Dantrium would you open?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If your patient develops a ___________, consider MH in the differential diagnosis of any unexpected temperature rise.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Malignant Hyperthermia</dc:title>
  <dcterms:created xsi:type="dcterms:W3CDTF">2021-10-11T11:40:35Z</dcterms:created>
  <dcterms:modified xsi:type="dcterms:W3CDTF">2021-10-11T11:40:35Z</dcterms:modified>
</cp:coreProperties>
</file>