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Risk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Malignant Hyperthermia happens with which kind of anesthetic?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Initial Treatments for 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cool fluids kept to treat a MH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mL's of sterile water are needed to reconstitute Ryandodex?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cause of an MH episode??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one Triggering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 manifestation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sign and/or symptom of 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you call in an MH crisis??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2021-10-11T11:40:51Z</dcterms:created>
  <dcterms:modified xsi:type="dcterms:W3CDTF">2021-10-11T11:40:51Z</dcterms:modified>
</cp:coreProperties>
</file>