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Mallee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Ryan put in Reds 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money was Ringer bought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brothers age gap?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sandy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sandy write about in his Exam?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are both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Ellie was in a car….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brothers get called the ……..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Authors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youngest boys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boys grow up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4th Chapter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Dad spill on his t-shirt in Adelaide?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sandy when he wrote about his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Dad spill on his t-shirt in Adelaide 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red find in the shed when he heard noises?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does Red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years ago did Ellie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in love with Lisa?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Mallee Boys</dc:title>
  <dcterms:created xsi:type="dcterms:W3CDTF">2021-10-11T11:43:28Z</dcterms:created>
  <dcterms:modified xsi:type="dcterms:W3CDTF">2021-10-11T11:43:28Z</dcterms:modified>
</cp:coreProperties>
</file>