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Malloi’s Graduation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English Major    </w:t>
      </w:r>
      <w:r>
        <w:t xml:space="preserve">   College    </w:t>
      </w:r>
      <w:r>
        <w:t xml:space="preserve">   Twenty Nineteen    </w:t>
      </w:r>
      <w:r>
        <w:t xml:space="preserve">   Malloi    </w:t>
      </w:r>
      <w:r>
        <w:t xml:space="preserve">   Red And White    </w:t>
      </w:r>
      <w:r>
        <w:t xml:space="preserve">   Owl    </w:t>
      </w:r>
      <w:r>
        <w:t xml:space="preserve">   Pennsbury    </w:t>
      </w:r>
      <w:r>
        <w:t xml:space="preserve">   Graduation    </w:t>
      </w:r>
      <w:r>
        <w:t xml:space="preserve">   Philadelphia    </w:t>
      </w:r>
      <w:r>
        <w:t xml:space="preserve">   Temple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Malloi’s Graduation Puzzle </dc:title>
  <dcterms:created xsi:type="dcterms:W3CDTF">2021-10-11T11:41:33Z</dcterms:created>
  <dcterms:modified xsi:type="dcterms:W3CDTF">2021-10-11T11:41:33Z</dcterms:modified>
</cp:coreProperties>
</file>