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Malta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Aeroplane    </w:t>
      </w:r>
      <w:r>
        <w:t xml:space="preserve">   Apartment    </w:t>
      </w:r>
      <w:r>
        <w:t xml:space="preserve">   Holiday    </w:t>
      </w:r>
      <w:r>
        <w:t xml:space="preserve">   Mediterranean    </w:t>
      </w:r>
      <w:r>
        <w:t xml:space="preserve">   Rabbit    </w:t>
      </w:r>
      <w:r>
        <w:t xml:space="preserve">   Napoleon    </w:t>
      </w:r>
      <w:r>
        <w:t xml:space="preserve">   George Cross    </w:t>
      </w:r>
      <w:r>
        <w:t xml:space="preserve">   Second World War    </w:t>
      </w:r>
      <w:r>
        <w:t xml:space="preserve">   Normans    </w:t>
      </w:r>
      <w:r>
        <w:t xml:space="preserve">   Comino    </w:t>
      </w:r>
      <w:r>
        <w:t xml:space="preserve">   Blue Lagoon Bay    </w:t>
      </w:r>
      <w:r>
        <w:t xml:space="preserve">   Mosta Dome    </w:t>
      </w:r>
      <w:r>
        <w:t xml:space="preserve">   Knights    </w:t>
      </w:r>
      <w:r>
        <w:t xml:space="preserve">   St John    </w:t>
      </w:r>
      <w:r>
        <w:t xml:space="preserve">   Malta    </w:t>
      </w:r>
      <w:r>
        <w:t xml:space="preserve">   Gozo    </w:t>
      </w:r>
      <w:r>
        <w:t xml:space="preserve">   Valletta    </w:t>
      </w:r>
      <w:r>
        <w:t xml:space="preserve">   Sliema    </w:t>
      </w:r>
      <w:r>
        <w:t xml:space="preserve">   Fortresses    </w:t>
      </w:r>
      <w:r>
        <w:t xml:space="preserve">   Megalithic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Malta</dc:title>
  <dcterms:created xsi:type="dcterms:W3CDTF">2021-10-11T11:40:22Z</dcterms:created>
  <dcterms:modified xsi:type="dcterms:W3CDTF">2021-10-11T11:40:22Z</dcterms:modified>
</cp:coreProperties>
</file>