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Malta uses what currency?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 surounds Malta?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famous model was born in Malta?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Malta is located right off the coast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Maltease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many ... on Malta's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official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Malta's pime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a very big deal in Matease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capital of Malta?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Malta</dc:title>
  <dcterms:created xsi:type="dcterms:W3CDTF">2021-10-11T11:40:34Z</dcterms:created>
  <dcterms:modified xsi:type="dcterms:W3CDTF">2021-10-11T11:40:34Z</dcterms:modified>
</cp:coreProperties>
</file>