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Malware/Viruses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program designed and developed to protect computers from malware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form of brute force attack technique for defeating a cipher or authentication mechanism by trying to determine its decryption key or passphrase by trying hundreds or sometimes millions of likely possibilities, such as words in 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method employed by many computer antivirus programs designed to detect previously unknown computer viruses, as well as new variants of viruses already in the "wild"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message warning the recipients of a non-existent computer virus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text that is not computationally tagged, specially formatted, or written in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type of computer program that, when executed, replicates itself by modifying other computer programs and inserting its own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currency strength meter calculates the % change in price to rank currency pairs from strong to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set of software tools that enable an unauthorized user to gain control of a computer system without being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malicious software program whose primary function is to infect other computers while remaining active on infected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encoding a message or information in such a way that only authorized parties can access it and those who are not authorized cannot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of antivirus software that automatically isolates infected files on a computer's hard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malware which misleads users of its true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unique data, or bits of code, that allow it to be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attempt to crack a password or username using a trial and error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scanner, Web Application Firewall, or Intrusion Prevention System flags a security vulnerability that you do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process of taking encoded or encrypted text or other data and converting it back into text that you or the computer can read and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transferring files between two local devices, in particular between a computer and a mobile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 of Trojan that has been designed to "install" some sort of malware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encryption performed on plaintext using an algorithm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any program or file that is harmful to a computer user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Malware/Viruses</dc:title>
  <dcterms:created xsi:type="dcterms:W3CDTF">2021-10-11T11:41:59Z</dcterms:created>
  <dcterms:modified xsi:type="dcterms:W3CDTF">2021-10-11T11:41:59Z</dcterms:modified>
</cp:coreProperties>
</file>