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Malware</w:t>
      </w:r>
    </w:p>
    <w:p>
      <w:pPr>
        <w:pStyle w:val="Questions"/>
      </w:pPr>
      <w:r>
        <w:t xml:space="preserve">1. NCELO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LIRPTCAEE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RSOWRBE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RFEENEREC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ESRITS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ESPO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ASTTYEHL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TWRKNEO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NRSMOA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ESWAYPR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VSURI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TANRJO HREOS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ROWM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AYOAPLD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EENCIDFT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Malware</dc:title>
  <dcterms:created xsi:type="dcterms:W3CDTF">2021-10-11T11:41:15Z</dcterms:created>
  <dcterms:modified xsi:type="dcterms:W3CDTF">2021-10-11T11:41:15Z</dcterms:modified>
</cp:coreProperties>
</file>