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Malware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track what a user is doing and collect data covertly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Disables a system for many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malicious software that attaches to a file and transfers from user to user via humans i.e.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malicious software which can replicate and spread itself via user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tracks keystrokes made on a keyboard and relays the information back to the unauthorised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Online test to check that you are 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 multiple pop ups to the user with advertisements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which appears to be legitimate but is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lock systems and demand payment to re-enable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glitch in the system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which is used to gain access to a system and allows an unauthorised user to install other 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farm resources on online multiplayer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Malware crossword</dc:title>
  <dcterms:created xsi:type="dcterms:W3CDTF">2021-10-11T11:42:38Z</dcterms:created>
  <dcterms:modified xsi:type="dcterms:W3CDTF">2021-10-11T11:42:38Z</dcterms:modified>
</cp:coreProperties>
</file>