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Malyasia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Steppe    </w:t>
      </w:r>
      <w:r>
        <w:t xml:space="preserve">   Fault    </w:t>
      </w:r>
      <w:r>
        <w:t xml:space="preserve">   Sepilok    </w:t>
      </w:r>
      <w:r>
        <w:t xml:space="preserve">   Malacca    </w:t>
      </w:r>
      <w:r>
        <w:t xml:space="preserve">   Langkawi    </w:t>
      </w:r>
      <w:r>
        <w:t xml:space="preserve">   Yurt    </w:t>
      </w:r>
      <w:r>
        <w:t xml:space="preserve">   Calligraphy    </w:t>
      </w:r>
      <w:r>
        <w:t xml:space="preserve">   Taman Negara    </w:t>
      </w:r>
      <w:r>
        <w:t xml:space="preserve">   Penang    </w:t>
      </w:r>
      <w:r>
        <w:t xml:space="preserve">   Consumer Goods    </w:t>
      </w:r>
      <w:r>
        <w:t xml:space="preserve">   Empire    </w:t>
      </w:r>
      <w:r>
        <w:t xml:space="preserve">   Dike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Malyasia Word Search</dc:title>
  <dcterms:created xsi:type="dcterms:W3CDTF">2021-10-11T11:40:47Z</dcterms:created>
  <dcterms:modified xsi:type="dcterms:W3CDTF">2021-10-11T11:40:47Z</dcterms:modified>
</cp:coreProperties>
</file>