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Mama</w:t>
      </w:r>
    </w:p>
    <w:p>
      <w:pPr>
        <w:pStyle w:val="Questions"/>
      </w:pPr>
      <w:r>
        <w:t xml:space="preserve">1. PYAHP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ROSMHTE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AAMM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WE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OS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CHMU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YE'UOR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ESTB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EERV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</dc:title>
  <dcterms:created xsi:type="dcterms:W3CDTF">2021-10-11T11:41:24Z</dcterms:created>
  <dcterms:modified xsi:type="dcterms:W3CDTF">2021-10-11T11:41:24Z</dcterms:modified>
</cp:coreProperties>
</file>