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Julie Darnell    </w:t>
      </w:r>
      <w:r>
        <w:t xml:space="preserve">   Patient    </w:t>
      </w:r>
      <w:r>
        <w:t xml:space="preserve">   Traveler    </w:t>
      </w:r>
      <w:r>
        <w:t xml:space="preserve">   Diligent    </w:t>
      </w:r>
      <w:r>
        <w:t xml:space="preserve">   Amazing    </w:t>
      </w:r>
      <w:r>
        <w:t xml:space="preserve">   Works Hard    </w:t>
      </w:r>
      <w:r>
        <w:t xml:space="preserve">   Loving    </w:t>
      </w:r>
      <w:r>
        <w:t xml:space="preserve">   Wonderful Mother    </w:t>
      </w:r>
      <w:r>
        <w:t xml:space="preserve">   Beautiful    </w:t>
      </w:r>
      <w:r>
        <w:t xml:space="preserve">   Gardener    </w:t>
      </w:r>
      <w:r>
        <w:t xml:space="preserve">   Kind    </w:t>
      </w:r>
      <w:r>
        <w:t xml:space="preserve">   Intelligent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</dc:title>
  <dcterms:created xsi:type="dcterms:W3CDTF">2021-10-11T11:41:28Z</dcterms:created>
  <dcterms:modified xsi:type="dcterms:W3CDTF">2021-10-11T11:41:28Z</dcterms:modified>
</cp:coreProperties>
</file>