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Mama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Courageous    </w:t>
      </w:r>
      <w:r>
        <w:t xml:space="preserve">   Independent    </w:t>
      </w:r>
      <w:r>
        <w:t xml:space="preserve">   Honorable    </w:t>
      </w:r>
      <w:r>
        <w:t xml:space="preserve">   Fearless    </w:t>
      </w:r>
      <w:r>
        <w:t xml:space="preserve">   Manhattan brothers    </w:t>
      </w:r>
      <w:r>
        <w:t xml:space="preserve">   Miriam    </w:t>
      </w:r>
      <w:r>
        <w:t xml:space="preserve">   Music    </w:t>
      </w:r>
      <w:r>
        <w:t xml:space="preserve">   South Africa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 Africa</dc:title>
  <dcterms:created xsi:type="dcterms:W3CDTF">2021-10-11T11:40:56Z</dcterms:created>
  <dcterms:modified xsi:type="dcterms:W3CDTF">2021-10-11T11:40:56Z</dcterms:modified>
</cp:coreProperties>
</file>