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Mama Alizay and unikitten pixy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Alizay    </w:t>
      </w:r>
      <w:r>
        <w:t xml:space="preserve">   balcony    </w:t>
      </w:r>
      <w:r>
        <w:t xml:space="preserve">   beatifull    </w:t>
      </w:r>
      <w:r>
        <w:t xml:space="preserve">   boy    </w:t>
      </w:r>
      <w:r>
        <w:t xml:space="preserve">   car    </w:t>
      </w:r>
      <w:r>
        <w:t xml:space="preserve">   clock    </w:t>
      </w:r>
      <w:r>
        <w:t xml:space="preserve">   daughter    </w:t>
      </w:r>
      <w:r>
        <w:t xml:space="preserve">   flower    </w:t>
      </w:r>
      <w:r>
        <w:t xml:space="preserve">   fountain    </w:t>
      </w:r>
      <w:r>
        <w:t xml:space="preserve">   girl    </w:t>
      </w:r>
      <w:r>
        <w:t xml:space="preserve">   Glass    </w:t>
      </w:r>
      <w:r>
        <w:t xml:space="preserve">   house    </w:t>
      </w:r>
      <w:r>
        <w:t xml:space="preserve">   mother    </w:t>
      </w:r>
      <w:r>
        <w:t xml:space="preserve">   movie    </w:t>
      </w:r>
      <w:r>
        <w:t xml:space="preserve">   panda    </w:t>
      </w:r>
      <w:r>
        <w:t xml:space="preserve">   puppy    </w:t>
      </w:r>
      <w:r>
        <w:t xml:space="preserve">   rose    </w:t>
      </w:r>
      <w:r>
        <w:t xml:space="preserve">   school    </w:t>
      </w:r>
      <w:r>
        <w:t xml:space="preserve">   table    </w:t>
      </w:r>
      <w:r>
        <w:t xml:space="preserve">   Unikitten    </w:t>
      </w:r>
      <w:r>
        <w:t xml:space="preserve">   water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Mama Alizay and unikitten pixy</dc:title>
  <dcterms:created xsi:type="dcterms:W3CDTF">2021-10-11T11:41:20Z</dcterms:created>
  <dcterms:modified xsi:type="dcterms:W3CDTF">2021-10-11T11:41:20Z</dcterms:modified>
</cp:coreProperties>
</file>