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Mama Cat's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Alan    </w:t>
      </w:r>
      <w:r>
        <w:t xml:space="preserve">   Alan Triplets    </w:t>
      </w:r>
      <w:r>
        <w:t xml:space="preserve">   Dada    </w:t>
      </w:r>
      <w:r>
        <w:t xml:space="preserve">   Georgia    </w:t>
      </w:r>
      <w:r>
        <w:t xml:space="preserve">   Billy    </w:t>
      </w:r>
      <w:r>
        <w:t xml:space="preserve">   Grand Mama Cat    </w:t>
      </w:r>
      <w:r>
        <w:t xml:space="preserve">   Gram    </w:t>
      </w:r>
      <w:r>
        <w:t xml:space="preserve">   Marshall    </w:t>
      </w:r>
      <w:r>
        <w:t xml:space="preserve">   Mama Cat    </w:t>
      </w:r>
      <w:r>
        <w:t xml:space="preserve">   Smokey    </w:t>
      </w:r>
      <w:r>
        <w:t xml:space="preserve">   Purry    </w:t>
      </w:r>
      <w:r>
        <w:t xml:space="preserve">   Toby    </w:t>
      </w:r>
      <w:r>
        <w:t xml:space="preserve">   Uncle Dean    </w:t>
      </w:r>
      <w:r>
        <w:t xml:space="preserve">   White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Mama Cat's Family</dc:title>
  <dcterms:created xsi:type="dcterms:W3CDTF">2021-10-11T11:41:11Z</dcterms:created>
  <dcterms:modified xsi:type="dcterms:W3CDTF">2021-10-11T11:41:11Z</dcterms:modified>
</cp:coreProperties>
</file>