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Mambo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known for this 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dance the rumba, cha-cha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Tito played the Timbales, claves,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Tito Puente known as the Mambo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Tito grew up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played music with pots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made rhythms with spoons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Tito made music with his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Tito Puente sings and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Mambo King</dc:title>
  <dcterms:created xsi:type="dcterms:W3CDTF">2021-10-11T11:40:50Z</dcterms:created>
  <dcterms:modified xsi:type="dcterms:W3CDTF">2021-10-11T11:40:50Z</dcterms:modified>
</cp:coreProperties>
</file>