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Mametz 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nesting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Slipped from their absent...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dance do the skeletons perform?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it wrote?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poem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lines in the poem?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author of the poem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Mametz?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men were buried in one grave?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farmers find?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Mametz wood</dc:title>
  <dcterms:created xsi:type="dcterms:W3CDTF">2021-10-11T11:40:32Z</dcterms:created>
  <dcterms:modified xsi:type="dcterms:W3CDTF">2021-10-11T11:40:32Z</dcterms:modified>
</cp:coreProperties>
</file>