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Mamma Mia Son 40 +1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Tatuaje en la mano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Tercer nombre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Otro pasatiempo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Bebida favorita con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 convirtió en madre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 primer pasatiempo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Número favorito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Hoy cumple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Pieza de vestir favorita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Escena favorita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 inspira 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Segundo nombre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Color favorito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Tatuaje de la espalda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Cantante de merengue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Pueblo favorito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Bebida favorita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Segundo nombre de la hija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Grupo de Reggae favorito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 hija nació el día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Generen de musica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Calle donde vivió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Mamma Mia Son 40 +1</dc:title>
  <dcterms:created xsi:type="dcterms:W3CDTF">2021-10-11T11:41:03Z</dcterms:created>
  <dcterms:modified xsi:type="dcterms:W3CDTF">2021-10-11T11:41:03Z</dcterms:modified>
</cp:coreProperties>
</file>