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 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order has mammals with opposable thumbs and dexterous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order do Opossums belong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tapir, horse, and zebra are part of which mammalian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mammal has webbed forelimbs and can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cow's hoof has how many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mammals in the Monotremata order give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Mammals in the order Dasyuromorphia 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 whales and dolphins belong to which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rock hyrax has a multi-chambered stomach and eats plants. What order does the rock hyrax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order has mammals with binocular vision, claws, and sharp teeth?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Mammals who give birth to young that are not fully developed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mammals are in the Proboscidea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Armadillos, anteaters, and sloths belong to which mammal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gliders, kangaroos, and koalas belong to which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rabbits, pygmy rabbits, and snowshoe hares belong to which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mammal belongs to the order Tubulidentata?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order does the hedgehog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mammal belongs to the order Sirenia?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 Orders</dc:title>
  <dcterms:created xsi:type="dcterms:W3CDTF">2021-10-11T11:41:18Z</dcterms:created>
  <dcterms:modified xsi:type="dcterms:W3CDTF">2021-10-11T11:41:18Z</dcterms:modified>
</cp:coreProperties>
</file>